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书名：我国农村劳动力就地就近转移就业问题研究</w:t>
      </w:r>
    </w:p>
    <w:p>
      <w:r>
        <w:t>作者：杨雅琳责任编辑；刘锐</w:t>
      </w:r>
    </w:p>
    <w:p>
      <w:r>
        <w:t>出版社：北京：经济管理出版社</w:t>
      </w:r>
    </w:p>
    <w:p>
      <w:r>
        <w:t>出版日期：2019</w:t>
      </w:r>
    </w:p>
    <w:p>
      <w:r>
        <w:t>总页数：159</w:t>
      </w:r>
    </w:p>
    <w:p>
      <w:r>
        <w:t>更多请访问教客网: www.jiaokey.com</w:t>
      </w:r>
    </w:p>
    <w:p>
      <w:r>
        <w:t>我国农村劳动力就地就近转移就业问题研究 评论地址：https://www.jiaokey.com/book/detail/14623277.html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