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书名：OVERLORD.10，足智多谋的统治者</w:t>
      </w:r>
    </w:p>
    <w:p>
      <w:r>
        <w:t>作者：（日）丸山黄金著；刘晨译</w:t>
      </w:r>
    </w:p>
    <w:p>
      <w:r>
        <w:t>出版社：北京:新星出版社,2019.06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OVERLORD.10，足智多谋的统治者 评论地址：https://www.jiaokey.com/book/detail/14623423.html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