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书名：心理学导论  下  人格、社会与异常心理学</w:t>
      </w:r>
    </w:p>
    <w:p>
      <w:r>
        <w:t>作者:（美）戴维·迈尔斯著；黄希庭等译</w:t>
      </w:r>
    </w:p>
    <w:p>
      <w:r>
        <w:t>出版社:北京:商务印书馆,2019.03</w:t>
      </w:r>
    </w:p>
    <w:p>
      <w:r>
        <w:t>出版日期：</w:t>
      </w:r>
    </w:p>
    <w:p>
      <w:r>
        <w:t>总页数：355</w:t>
      </w:r>
    </w:p>
    <w:p>
      <w:r>
        <w:t>更多请访问教客网:www.jiaokey.com</w:t>
      </w:r>
    </w:p>
    <w:p>
      <w:r>
        <w:t>心理学导论  下  人格、社会与异常心理学评论地址：https://www.jiaokey.com/book/detail/14623492.html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