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书名：小沧浪笔谈  定香亭笔谈</w:t>
      </w:r>
    </w:p>
    <w:p>
      <w:r>
        <w:t>作者：（清）阮元撰；姚文昌点校</w:t>
      </w:r>
    </w:p>
    <w:p>
      <w:r>
        <w:t>出版社：济南:山东人民出版社,2018.09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小沧浪笔谈  定香亭笔谈 评论地址：https://www.jiaokey.com/book/detail/14623788.html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