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书名：妙经句记证释</w:t>
      </w:r>
    </w:p>
    <w:p>
      <w:r>
        <w:t>作者：（清）钱伊庵编</w:t>
      </w:r>
    </w:p>
    <w:p>
      <w:r>
        <w:t>出版社：上海:上海书店出版社,2018.11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妙经句记证释 评论地址：https://www.jiaokey.com/book/detail/14623822.html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