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对面的男孩蹦过来</w:t>
      </w:r>
    </w:p>
    <w:p>
      <w:r>
        <w:rPr>
          <w:rFonts w:ascii="宋体" w:hAnsi="宋体" w:eastAsia="宋体"/>
          <w:sz w:val="24"/>
        </w:rPr>
        <w:t>韩辉光著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3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对面的男孩蹦过来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昆明:晨光出版社,2003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儿童文学(学科:长篇小说地点:中国年代:现代)儿童文学长篇小说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本书出售、求购地址：https://www.jiaokey.com/book/detail/14623950.html</w:t>
      </w:r>
    </w:p>
    <w:p>
      <w:r>
        <w:t>更多相关图书推荐：https://www.jiaokey.com</w:t>
      </w:r>
    </w:p>
    <w:p>
      <w:r>
        <w:t>韩辉光著 其他作品：https://www.jiaokey.com/tag/韩辉光著.html</w:t>
      </w:r>
    </w:p>
    <w:p>
      <w:r>
        <w:t>昆明:晨光出版社,2003 出版图书：https://www.jiaokey.com/tag/昆明:晨光出版社,2003.html</w:t>
      </w:r>
    </w:p>
    <w:p>
      <w:r>
        <w:t>关键词搜索：https://www.jiaokey.com/tag/儿童文学(学科:长篇小说地点:中国年代:现代)儿童文学长篇小说.html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