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手绘POP设计实战  节日大营销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手绘POP设计实战  节日大营销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本书出售、求购地址：https://www.jiaokey.com/book/detail/14623980.html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关键词搜索：https://www.jiaokey.com/tag/手绘POP设计实战  节日大营销.html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