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  通信篇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  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本书出售、求购地址：https://www.jiaokey.com/book/detail/14623992.html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关键词搜索：https://www.jiaokey.com/tag/手绘POP设计  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