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中国古代神话传说  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中国古代神话传说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本书出售、求购地址：https://www.jiaokey.com/book/detail/14624006.html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中国古代神话传说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