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书名：工程造价软件应用</w:t>
      </w:r>
    </w:p>
    <w:p>
      <w:r>
        <w:t>作者：周怡安，岳世宏主编；祁丽丽，隋岩鹏，甘济平，王晓强副主编</w:t>
      </w:r>
    </w:p>
    <w:p>
      <w:r>
        <w:t>出版社：上海：上海交通大学出版社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工程造价软件应用 评论地址：https://www.jiaokey.com/book/detail/14624291.html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