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书名：红珊瑚与绿松石  藏族服饰论文选集</w:t>
      </w:r>
    </w:p>
    <w:p>
      <w:r>
        <w:t>作者：罗桑开珠，周毛卡主编</w:t>
      </w:r>
    </w:p>
    <w:p>
      <w:r>
        <w:t>出版社：北京：中国藏学出版社</w:t>
      </w:r>
    </w:p>
    <w:p>
      <w:r>
        <w:t>出版日期：2016.06</w:t>
      </w:r>
    </w:p>
    <w:p>
      <w:r>
        <w:t>总页数：488</w:t>
      </w:r>
    </w:p>
    <w:p>
      <w:r>
        <w:t>更多请访问教客网: www.jiaokey.com</w:t>
      </w:r>
    </w:p>
    <w:p>
      <w:r>
        <w:t>红珊瑚与绿松石  藏族服饰论文选集 评论地址：https://www.jiaokey.com/book/detail/14624306.html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