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新时装  02  流行套装  2005/2006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新时装  02  流行套装  2005/2006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本书出售、求购地址：https://www.jiaokey.com/book/detail/14624367.html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关键词搜索：https://www.jiaokey.com/tag/新时装  02  流行套装  2005/2006.html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