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19  护法战争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19  护法战争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本书出售、求购地址：https://www.jiaokey.com/book/detail/14624399.html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19  护法战争.html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