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书名：坚定不移反对腐败的思想指南和行动纲领</w:t>
      </w:r>
    </w:p>
    <w:p>
      <w:r>
        <w:t>作者：邱学强主编</w:t>
      </w:r>
    </w:p>
    <w:p>
      <w:r>
        <w:t>出版社：北京：人民出版社</w:t>
      </w:r>
    </w:p>
    <w:p>
      <w:r>
        <w:t>出版日期：2017</w:t>
      </w:r>
    </w:p>
    <w:p>
      <w:r>
        <w:t>总页数：421</w:t>
      </w:r>
    </w:p>
    <w:p>
      <w:r>
        <w:t>更多请访问教客网: www.jiaokey.com</w:t>
      </w:r>
    </w:p>
    <w:p>
      <w:r>
        <w:t>坚定不移反对腐败的思想指南和行动纲领 评论地址：https://www.jiaokey.com/book/detail/14624630.html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