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书名：我的精准扶贫日记</w:t>
      </w:r>
    </w:p>
    <w:p>
      <w:r>
        <w:t>作者：姚建刚主编</w:t>
      </w:r>
    </w:p>
    <w:p>
      <w:r>
        <w:t>出版社：北京:北京燕山出版社,2018.09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我的精准扶贫日记 评论地址：https://www.jiaokey.com/book/detail/14624667.html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