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书名：让画眉自由地唱它自己的歌</w:t>
      </w:r>
    </w:p>
    <w:p>
      <w:r>
        <w:t>作者：汪曾祺著；梁由之编</w:t>
      </w:r>
    </w:p>
    <w:p>
      <w:r>
        <w:t>出版社：广州:广东人民出版社,2019.03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让画眉自由地唱它自己的歌 评论地址：https://www.jiaokey.com/book/detail/14624670.html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