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书名：旧物是好物  年少的欢喜</w:t>
      </w:r>
    </w:p>
    <w:p>
      <w:r>
        <w:t>作者：红肚兜儿著；邵欣摄影</w:t>
      </w:r>
    </w:p>
    <w:p>
      <w:r>
        <w:t>出版社：北京时代华文书局,2018.01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旧物是好物  年少的欢喜 评论地址：https://www.jiaokey.com/book/detail/14624697.html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