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书名：一支香颂，一个人</w:t>
      </w:r>
    </w:p>
    <w:p>
      <w:r>
        <w:t>作者：刘西鸿著</w:t>
      </w:r>
    </w:p>
    <w:p>
      <w:r>
        <w:t>出版社：青岛:青岛出版社,2018.07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一支香颂，一个人 评论地址：https://www.jiaokey.com/book/detail/14624731.html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