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书名：阿坝州社科丛书  末代瓦寺土司口述影像史</w:t>
      </w:r>
    </w:p>
    <w:p>
      <w:r>
        <w:t>作者：杨岳峰责任编辑；索国光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总页数：126</w:t>
      </w:r>
    </w:p>
    <w:p>
      <w:r>
        <w:t>更多请访问教客网: www.jiaokey.com</w:t>
      </w:r>
    </w:p>
    <w:p>
      <w:r>
        <w:t>阿坝州社科丛书  末代瓦寺土司口述影像史 评论地址：https://www.jiaokey.com/book/detail/14624754.html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