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书名：蒙田随笔集</w:t>
      </w:r>
    </w:p>
    <w:p>
      <w:r>
        <w:t>作者：（法）蒙田著</w:t>
      </w:r>
    </w:p>
    <w:p>
      <w:r>
        <w:t>出版社：汕头:汕头大学出版社,2018.01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蒙田随笔集 评论地址：https://www.jiaokey.com/book/detail/14625124.html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