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约翰·克里斯朵夫  中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约翰·克里斯朵夫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本书出售、求购地址：https://www.jiaokey.com/book/detail/14625136.html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关键词搜索：https://www.jiaokey.com/tag/约翰·克里斯朵夫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