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  人生必读书  哈姆莱特  美绘插图版</w:t>
      </w:r>
    </w:p>
    <w:p>
      <w:r>
        <w:t>作者：（英）威廉·莎士比亚著</w:t>
      </w:r>
    </w:p>
    <w:p>
      <w:r>
        <w:t>出版社：长春:吉林大学出版社,2017.04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名师点评  人生必读书  哈姆莱特  美绘插图版 评论地址：https://www.jiaokey.com/book/detail/14625194.html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