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书名：《诗经》艺术论  上</w:t>
      </w:r>
    </w:p>
    <w:p>
      <w:r>
        <w:t>作者：许志刚著</w:t>
      </w:r>
    </w:p>
    <w:p>
      <w:r>
        <w:t>出版社：沈阳：辽海出版社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《诗经》艺术论  上 评论地址：https://www.jiaokey.com/book/detail/14625224.html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