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全译典藏版</w:t>
      </w:r>
    </w:p>
    <w:p>
      <w:r>
        <w:t>作者：（英）奥斯卡·王尔德著</w:t>
      </w:r>
    </w:p>
    <w:p>
      <w:r>
        <w:t>出版社：北京：商务印书馆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夜莺与玫瑰  全译典藏版 评论地址：https://www.jiaokey.com/book/detail/14625242.html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