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书名：光明岛  契科夫短篇小说精选  经典珍藏版</w:t>
      </w:r>
    </w:p>
    <w:p>
      <w:r>
        <w:t>作者：（俄）契科夫</w:t>
      </w:r>
    </w:p>
    <w:p>
      <w:r>
        <w:t>出版社：北京:光明日报出版社,2016.04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光明岛  契科夫短篇小说精选  经典珍藏版 评论地址：https://www.jiaokey.com/book/detail/14625262.html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