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书名：莎士比亚悲喜剧  下</w:t>
      </w:r>
    </w:p>
    <w:p>
      <w:r>
        <w:t>作者：（英）莎士比亚著</w:t>
      </w:r>
    </w:p>
    <w:p>
      <w:r>
        <w:t>出版社：长春:吉林文史出版社,2017.06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莎士比亚悲喜剧  下 评论地址：https://www.jiaokey.com/book/detail/14625361.html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