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献璞集  华中科技大学大学生诗歌选  第1辑</w:t>
      </w:r>
    </w:p>
    <w:p>
      <w:r>
        <w:rPr>
          <w:rFonts w:ascii="宋体" w:hAnsi="宋体" w:eastAsia="宋体"/>
          <w:sz w:val="24"/>
        </w:rPr>
        <w:t>华中科技大学国家大学生文化素质教育基地著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献璞集  华中科技大学大学生诗歌选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华中科技大学国家大学生文化素质教育基地著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本书出售、求购地址：https://www.jiaokey.com/book/detail/14625366.html</w:t>
      </w:r>
    </w:p>
    <w:p>
      <w:r>
        <w:t>更多相关图书推荐：https://www.jiaokey.com</w:t>
      </w:r>
    </w:p>
    <w:p>
      <w:r>
        <w:t>华中科技大学国家大学生文化素质教育基地著 其他作品：https://www.jiaokey.com/tag/华中科技大学国家大学生文化素质教育基地著.html</w:t>
      </w:r>
    </w:p>
    <w:p>
      <w:r>
        <w:t>武汉:华中科技大学出版社,2018.04 出版图书：https://www.jiaokey.com/tag/武汉:华中科技大学出版社,2018.04.html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