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书名：世界教育名著译丛  家庭中的儿童与人格塑造</w:t>
      </w:r>
    </w:p>
    <w:p>
      <w:r>
        <w:t>作者:梁海涛译；（意）玛丽娅·蒙台梭利</w:t>
      </w:r>
    </w:p>
    <w:p>
      <w:r>
        <w:t>出版社:上海:上海人民出版社,2018.07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世界教育名著译丛  家庭中的儿童与人格塑造评论地址：https://www.jiaokey.com/book/detail/14625405.html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