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书名：不经风雨怎能见彩虹</w:t>
      </w:r>
    </w:p>
    <w:p>
      <w:r>
        <w:t>作者：孟智罡编著</w:t>
      </w:r>
    </w:p>
    <w:p>
      <w:r>
        <w:t>出版社：哈尔滨:黑龙江美术出版社,2017.04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不经风雨怎能见彩虹 评论地址：https://www.jiaokey.com/book/detail/14625433.html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