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</w:t>
      </w:r>
    </w:p>
    <w:p>
      <w:r>
        <w:t>作者：（英）赫伯特·乔治·威尔斯著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世界简史 评论地址：https://www.jiaokey.com/book/detail/14625497.html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