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书名：亚历山大战史  从战争艺术的起源和发展至公元前301年伊普苏斯会战</w:t>
      </w:r>
    </w:p>
    <w:p>
      <w:r>
        <w:t>作者：西奥多·道奇（THEODORE AYRAULT DODGE），王子午译</w:t>
      </w:r>
    </w:p>
    <w:p>
      <w:r>
        <w:t>出版社：长春:吉林文史出版社,2018.07</w:t>
      </w:r>
    </w:p>
    <w:p>
      <w:r>
        <w:t>出版日期：</w:t>
      </w:r>
    </w:p>
    <w:p>
      <w:r>
        <w:t>总页数：520</w:t>
      </w:r>
    </w:p>
    <w:p>
      <w:r>
        <w:t>更多请访问教客网: www.jiaokey.com</w:t>
      </w:r>
    </w:p>
    <w:p>
      <w:r>
        <w:t>亚历山大战史  从战争艺术的起源和发展至公元前301年伊普苏斯会战 评论地址：https://www.jiaokey.com/book/detail/14625506.html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