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建筑设备集成  学校·图书馆</w:t>
      </w:r>
    </w:p>
    <w:p>
      <w:r>
        <w:rPr>
          <w:rFonts w:ascii="宋体" w:hAnsi="宋体" w:eastAsia="宋体"/>
          <w:sz w:val="24"/>
        </w:rPr>
        <w:t>（日）空气调和·卫生工学会编；刘云俊，潘嵩，韩一叶译；潘嵩，肖玉琼，韩一叶校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建筑设备集成  学校·图书馆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（日）空气调和·卫生工学会编；刘云俊，潘嵩，韩一叶译；潘嵩，肖玉琼，韩一叶校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本书出售、求购地址：https://www.jiaokey.com/book/detail/14625652.html</w:t>
      </w:r>
    </w:p>
    <w:p>
      <w:r>
        <w:t>更多相关图书推荐：https://www.jiaokey.com</w:t>
      </w:r>
    </w:p>
    <w:p>
      <w:r>
        <w:t>（日）空气调和·卫生工学会编；刘云俊，潘嵩，韩一叶译；潘嵩，肖玉琼，韩一叶校 其他作品：https://www.jiaokey.com/tag/（日）空气调和·卫生工学会编；刘云俊，潘嵩，韩一叶译；潘嵩，肖玉琼，韩一叶校.html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关键词搜索：https://www.jiaokey.com/tag/建筑设备集成  学校·图书馆.html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