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书名：世界最佳艺术木勺</w:t>
      </w:r>
    </w:p>
    <w:p>
      <w:r>
        <w:t>作者：（美）诺曼·斯蒂文斯著；连幸福译</w:t>
      </w:r>
    </w:p>
    <w:p>
      <w:r>
        <w:t>出版社：郑州:中原农民出版社,2019.03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世界最佳艺术木勺 评论地址：https://www.jiaokey.com/book/detail/14625712.html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