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书名：长河流声</w:t>
      </w:r>
    </w:p>
    <w:p>
      <w:r>
        <w:t>作者：吴象彬著</w:t>
      </w:r>
    </w:p>
    <w:p>
      <w:r>
        <w:t>出版社：安徽师范大学出版社,2018.10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长河流声 评论地址：https://www.jiaokey.com/book/detail/14625825.html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