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书名：国学经典丛书  第2辑  西湖梦寻</w:t>
      </w:r>
    </w:p>
    <w:p>
      <w:r>
        <w:t>作者：张岱，李小龙</w:t>
      </w:r>
    </w:p>
    <w:p>
      <w:r>
        <w:t>出版社：武汉:长江文艺出版社,2019.05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国学经典丛书  第2辑  西湖梦寻 评论地址：https://www.jiaokey.com/book/detail/14625827.html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