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书名：幽默趣文100篇</w:t>
      </w:r>
    </w:p>
    <w:p>
      <w:r>
        <w:t>作者：赖秀坤著</w:t>
      </w:r>
    </w:p>
    <w:p>
      <w:r>
        <w:t>出版社：北京:国防大学出版社,2018.11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幽默趣文100篇 评论地址：https://www.jiaokey.com/book/detail/14625912.html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