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书名：列斐伏尔日常生活审美化思想研究</w:t>
      </w:r>
    </w:p>
    <w:p>
      <w:r>
        <w:t>作者:武胜男著</w:t>
      </w:r>
    </w:p>
    <w:p>
      <w:r>
        <w:t>出版社:哈尔滨:黑龙江人民出版社,2018.09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列斐伏尔日常生活审美化思想研究评论地址：https://www.jiaokey.com/book/detail/14626056.html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