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书名：“旧的诗，老的画”丛书  不，这不是我  阿赫玛托娃诗选</w:t>
      </w:r>
    </w:p>
    <w:p>
      <w:r>
        <w:t>作者：（俄）安娜·阿&lt;font color=Red&gt;赫&lt;/font&gt;玛托娃著；高莽译</w:t>
      </w:r>
    </w:p>
    <w:p>
      <w:r>
        <w:t>出版社：武汉:崇文书局,2019.05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“旧的诗，老的画”丛书  不，这不是我  阿赫玛托娃诗选 评论地址：https://www.jiaokey.com/book/detail/14626172.html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