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  屯垦戍边到建城戍边</w:t>
      </w:r>
    </w:p>
    <w:p>
      <w:r>
        <w:t>作者：张国玉著</w:t>
      </w:r>
    </w:p>
    <w:p>
      <w:r>
        <w:t>出版社：北京:国家行政学院出版社,2016.08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新疆生产建设兵团  屯垦戍边到建城戍边 评论地址：https://www.jiaokey.com/book/detail/14626274.html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