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养老服务机构人力资源管理实务培训</w:t>
      </w:r>
    </w:p>
    <w:p>
      <w:r>
        <w:rPr>
          <w:rFonts w:ascii="宋体" w:hAnsi="宋体" w:eastAsia="宋体"/>
          <w:sz w:val="24"/>
        </w:rPr>
        <w:t>罗志，余求根主编；任璐，徐艺，徐志平副主编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养老服务机构人力资源管理实务培训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罗志，余求根主编；任璐，徐艺，徐志平副主编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本书出售、求购地址：https://www.jiaokey.com/book/detail/14626331.html</w:t>
      </w:r>
    </w:p>
    <w:p>
      <w:r>
        <w:t>更多相关图书推荐：https://www.jiaokey.com</w:t>
      </w:r>
    </w:p>
    <w:p>
      <w:r>
        <w:t>罗志，余求根主编；任璐，徐艺，徐志平副主编 其他作品：https://www.jiaokey.com/tag/罗志，余求根主编；任璐，徐艺，徐志平副主编.html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关键词搜索：https://www.jiaokey.com/tag/养老服务机构人力资源管理实务培训.html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