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活动断层探察  遥感调查:DB/T 69-2017</w:t>
      </w:r>
    </w:p>
    <w:p>
      <w:r>
        <w:rPr>
          <w:rFonts w:ascii="宋体" w:hAnsi="宋体" w:eastAsia="宋体"/>
          <w:sz w:val="24"/>
        </w:rPr>
        <w:t>中国地震局著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活动断层探察  遥感调查:DB/T 69-2017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本书出售、求购地址：https://www.jiaokey.com/book/detail/14626348.html</w:t>
      </w:r>
    </w:p>
    <w:p>
      <w:r>
        <w:t>更多相关图书推荐：https://www.jiaokey.com</w:t>
      </w:r>
    </w:p>
    <w:p>
      <w:r>
        <w:t>中国地震局著 其他作品：https://www.jiaokey.com/tag/中国地震局著.html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关键词搜索：https://www.jiaokey.com/tag/活动断层探察  遥感调查:DB/T 69-2017.html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