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第3分册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第一次全国污染源普查工业污染源产排污系数手册  第3分册 评论地址：https://www.jiaokey.com/book/detail/14626457.html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