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书名：贵州教育人才队伍建设研究</w:t>
      </w:r>
    </w:p>
    <w:p>
      <w:r>
        <w:t>作者：刘风雷主编</w:t>
      </w:r>
    </w:p>
    <w:p>
      <w:r>
        <w:t>出版社：江苏凤凰教育出版社,2017.01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贵州教育人才队伍建设研究 评论地址：https://www.jiaokey.com/book/detail/14626668.html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