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书名：经典诵读</w:t>
      </w:r>
    </w:p>
    <w:p>
      <w:r>
        <w:t>作者：胡忠科主编；方学初，李晓旭，贺乐珍副主编</w:t>
      </w:r>
    </w:p>
    <w:p>
      <w:r>
        <w:t>出版社：北京：高等教育出版社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经典诵读 评论地址：https://www.jiaokey.com/book/detail/14626671.html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