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书名：张珩与中国古代书画鉴藏国际学术研讨会论文集</w:t>
      </w:r>
    </w:p>
    <w:p>
      <w:r>
        <w:t>作者：上海书画出版社</w:t>
      </w:r>
    </w:p>
    <w:p>
      <w:r>
        <w:t>出版社：上海:上海书画出版社,2018.06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张珩与中国古代书画鉴藏国际学术研讨会论文集 评论地址：https://www.jiaokey.com/book/detail/14626716.html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