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作者：祝敏佳，卢啸，杨榕芳著</w:t>
      </w:r>
    </w:p>
    <w:p>
      <w:r>
        <w:t>出版社：北京：电子工业出版社</w:t>
      </w:r>
    </w:p>
    <w:p>
      <w:r>
        <w:t>出版日期：2018</w:t>
      </w:r>
    </w:p>
    <w:p>
      <w:r>
        <w:t>总页数：260</w:t>
      </w:r>
    </w:p>
    <w:p>
      <w:r>
        <w:t>更多请访问教客网: www.jiaokey.com</w:t>
      </w:r>
    </w:p>
    <w:p>
      <w:r>
        <w:t>素描基础教程 评论地址：https://www.jiaokey.com/book/detail/14626751.html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