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书名：我的旅行历险记  小角马哈德森  3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我的旅行历险记  小角马哈德森  3 评论地址：https://www.jiaokey.com/book/detail/14626784.html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