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书名：精装硬壳硬皮绘  刷围栏，我可以！</w:t>
      </w:r>
    </w:p>
    <w:p>
      <w:r>
        <w:t>作者：（马来西亚）笯如艾达著</w:t>
      </w:r>
    </w:p>
    <w:p>
      <w:r>
        <w:t>出版社：北京:群言出版社,2018.04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精装硬壳硬皮绘  刷围栏，我可以！ 评论地址：https://www.jiaokey.com/book/detail/14626833.html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