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书名：友谊的宝藏  懂得珍惜</w:t>
      </w:r>
    </w:p>
    <w:p>
      <w:r>
        <w:t>作者：严欢主编</w:t>
      </w:r>
    </w:p>
    <w:p>
      <w:r>
        <w:t>出版社：北京：海豚出版社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友谊的宝藏  懂得珍惜 评论地址：https://www.jiaokey.com/book/detail/14626848.html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