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书名：大熊猫的奇怪旅程</w:t>
      </w:r>
    </w:p>
    <w:p>
      <w:r>
        <w:t>作者：（比利时）昆汀·格里班著</w:t>
      </w:r>
    </w:p>
    <w:p>
      <w:r>
        <w:t>出版社：文化发展出版社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大熊猫的奇怪旅程 评论地址：https://www.jiaokey.com/book/detail/14626899.html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